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trail!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time zone    </w:t>
      </w:r>
      <w:r>
        <w:t xml:space="preserve">   underground railroad    </w:t>
      </w:r>
      <w:r>
        <w:t xml:space="preserve">   telegraph     </w:t>
      </w:r>
      <w:r>
        <w:t xml:space="preserve">   interchangeable parts    </w:t>
      </w:r>
      <w:r>
        <w:t xml:space="preserve">   cotton gin    </w:t>
      </w:r>
      <w:r>
        <w:t xml:space="preserve">   industrial revolution     </w:t>
      </w:r>
      <w:r>
        <w:t xml:space="preserve">   forty-niners    </w:t>
      </w:r>
      <w:r>
        <w:t xml:space="preserve">   gold rush    </w:t>
      </w:r>
      <w:r>
        <w:t xml:space="preserve">   manifest destiny     </w:t>
      </w:r>
      <w:r>
        <w:t xml:space="preserve">   free states    </w:t>
      </w:r>
      <w:r>
        <w:t xml:space="preserve">   slave states    </w:t>
      </w:r>
      <w:r>
        <w:t xml:space="preserve">   annex    </w:t>
      </w:r>
      <w:r>
        <w:t xml:space="preserve">   ford    </w:t>
      </w:r>
      <w:r>
        <w:t xml:space="preserve">   wagon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trail!</dc:title>
  <dcterms:created xsi:type="dcterms:W3CDTF">2021-10-11T13:46:50Z</dcterms:created>
  <dcterms:modified xsi:type="dcterms:W3CDTF">2021-10-11T13:46:50Z</dcterms:modified>
</cp:coreProperties>
</file>