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Cell Wall    </w:t>
      </w:r>
      <w:r>
        <w:t xml:space="preserve">   Cell    </w:t>
      </w:r>
      <w:r>
        <w:t xml:space="preserve">   Powerhouse    </w:t>
      </w:r>
      <w:r>
        <w:t xml:space="preserve">   Protein    </w:t>
      </w:r>
      <w:r>
        <w:t xml:space="preserve">   Outer cover    </w:t>
      </w:r>
      <w:r>
        <w:t xml:space="preserve">   Brain of cell    </w:t>
      </w:r>
      <w:r>
        <w:t xml:space="preserve">   Waste Removal    </w:t>
      </w:r>
      <w:r>
        <w:t xml:space="preserve">   Lysosome    </w:t>
      </w:r>
      <w:r>
        <w:t xml:space="preserve">   Ribosomes    </w:t>
      </w:r>
      <w:r>
        <w:t xml:space="preserve">   Cytoplasm    </w:t>
      </w:r>
      <w:r>
        <w:t xml:space="preserve">   Nucleus    </w:t>
      </w:r>
      <w:r>
        <w:t xml:space="preserve">   Mitochondria    </w:t>
      </w:r>
      <w:r>
        <w:t xml:space="preserve">   Cell Membrane    </w:t>
      </w:r>
      <w:r>
        <w:t xml:space="preserve">   Organelle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</dc:title>
  <dcterms:created xsi:type="dcterms:W3CDTF">2021-10-11T13:47:52Z</dcterms:created>
  <dcterms:modified xsi:type="dcterms:W3CDTF">2021-10-11T13:47:52Z</dcterms:modified>
</cp:coreProperties>
</file>