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mighty power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clean things up(Hint:Lysol)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 "tin"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 through my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only can come and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make "some" nice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in " control" of the number of "Ribos"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the control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me something sweet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"GOLden" packer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 brick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I'll store anything(Hint:Vacuum Bags)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Cytoplasm    </w:t>
      </w:r>
      <w:r>
        <w:t xml:space="preserve">   Mitochondrion    </w:t>
      </w:r>
      <w:r>
        <w:t xml:space="preserve">   Lysosomes    </w:t>
      </w:r>
      <w:r>
        <w:t xml:space="preserve">   Vacuoles    </w:t>
      </w:r>
      <w:r>
        <w:t xml:space="preserve">   Golgi Bodies    </w:t>
      </w:r>
      <w:r>
        <w:t xml:space="preserve">   Chloroplasts    </w:t>
      </w:r>
      <w:r>
        <w:t xml:space="preserve">   Endoplasmic Reticulum    </w:t>
      </w:r>
      <w:r>
        <w:t xml:space="preserve">   Ribosomes    </w:t>
      </w:r>
      <w:r>
        <w:t xml:space="preserve">   Nucleus    </w:t>
      </w:r>
      <w:r>
        <w:t xml:space="preserve">   Nucleolus    </w:t>
      </w:r>
      <w:r>
        <w:t xml:space="preserve">   Chromatin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Crossword</dc:title>
  <dcterms:created xsi:type="dcterms:W3CDTF">2021-10-11T13:48:28Z</dcterms:created>
  <dcterms:modified xsi:type="dcterms:W3CDTF">2021-10-11T13:48:28Z</dcterms:modified>
</cp:coreProperties>
</file>