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Organelle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diverse function of the ER are performed by distinct domains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building blocks of all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acs as a buffer and protects the genetic material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Located in the central region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like that deals with photosynthesis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within all living cells, that perform biological protein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It’s carefully though about as the brain of the center of a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provide the cell its structural support and protection, and also acts as a filtering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 determine the locations of the nucleus and other organelles with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separate the chromosomes from the rest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in the cytoplasm of cells along with other organelles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provide a fixed environment inside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as storage, waste disposal, protection, and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break down excess or worn-out cell part </w:t>
            </w:r>
          </w:p>
        </w:tc>
      </w:tr>
    </w:tbl>
    <w:p>
      <w:pPr>
        <w:pStyle w:val="WordBankMedium"/>
      </w:pPr>
      <w:r>
        <w:t xml:space="preserve">   Cell    </w:t>
      </w:r>
      <w:r>
        <w:t xml:space="preserve">   Cell wall    </w:t>
      </w:r>
      <w:r>
        <w:t xml:space="preserve">   Cell membrane    </w:t>
      </w:r>
      <w:r>
        <w:t xml:space="preserve">   Nucleus     </w:t>
      </w:r>
      <w:r>
        <w:t xml:space="preserve">   Nucleolus     </w:t>
      </w:r>
      <w:r>
        <w:t xml:space="preserve">   Nuclear membrane     </w:t>
      </w:r>
      <w:r>
        <w:t xml:space="preserve">   Cytoplasm     </w:t>
      </w:r>
      <w:r>
        <w:t xml:space="preserve">   Ribosome     </w:t>
      </w:r>
      <w:r>
        <w:t xml:space="preserve">   Endoplasmic Reticulum     </w:t>
      </w:r>
      <w:r>
        <w:t xml:space="preserve">   Mitochondria     </w:t>
      </w:r>
      <w:r>
        <w:t xml:space="preserve">   Vacuole     </w:t>
      </w:r>
      <w:r>
        <w:t xml:space="preserve">   Lysosome     </w:t>
      </w:r>
      <w:r>
        <w:t xml:space="preserve">   Centrioles     </w:t>
      </w:r>
      <w:r>
        <w:t xml:space="preserve">   Chloroplast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 Crossword </dc:title>
  <dcterms:created xsi:type="dcterms:W3CDTF">2021-10-11T13:48:38Z</dcterms:created>
  <dcterms:modified xsi:type="dcterms:W3CDTF">2021-10-11T13:48:38Z</dcterms:modified>
</cp:coreProperties>
</file>