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Organelle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membrane that surrounds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center of the cell that protects the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are responsible for breaking down macromolecules, old cell parts, and microorganisms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the organelle has ribosomes attached to the surface of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powerhouse of the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assemble small molecules to make them big and complex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Found in plant cells and photosynthesis takes place 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made up of very small hollow tubes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organelle that synthesizes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all the food and nutrients are stored in plant and animal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are used to synthesize lipids for making a new cell membrane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Organelle Crossword </dc:title>
  <dcterms:created xsi:type="dcterms:W3CDTF">2021-10-11T13:47:20Z</dcterms:created>
  <dcterms:modified xsi:type="dcterms:W3CDTF">2021-10-11T13:47:20Z</dcterms:modified>
</cp:coreProperties>
</file>