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Organelle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the tiny rooms that are filled with organelles that make up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that lacks a nucleus and other features of plant and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makes the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makes glucose (Sugar/Food) during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holds proteins and protects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the roadways for ribosomes, and it is used to package proteins.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adds strength and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is an organism whose cells contain a nucleus within a membrane.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juice or goo that all the organelles float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transport materials out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makes energy (ATP) during cellular respiration.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destroys invaders and breaks down dead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selectively permeable wrapper around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the tiny organisms inside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reads the DNA and makes proteins.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Organelle    </w:t>
      </w:r>
      <w:r>
        <w:t xml:space="preserve">   Eukaryote     </w:t>
      </w:r>
      <w:r>
        <w:t xml:space="preserve">   Prokaryote    </w:t>
      </w:r>
      <w:r>
        <w:t xml:space="preserve">   Mitochondria    </w:t>
      </w:r>
      <w:r>
        <w:t xml:space="preserve">   Cell Membrane     </w:t>
      </w:r>
      <w:r>
        <w:t xml:space="preserve">   Cell Wall    </w:t>
      </w:r>
      <w:r>
        <w:t xml:space="preserve">   Nucleus     </w:t>
      </w:r>
      <w:r>
        <w:t xml:space="preserve">   Nucleolus    </w:t>
      </w:r>
      <w:r>
        <w:t xml:space="preserve">   Ribosome     </w:t>
      </w:r>
      <w:r>
        <w:t xml:space="preserve">   Endoplasmic Reticulum     </w:t>
      </w:r>
      <w:r>
        <w:t xml:space="preserve">   Lysosome     </w:t>
      </w:r>
      <w:r>
        <w:t xml:space="preserve">   Chloroplast     </w:t>
      </w:r>
      <w:r>
        <w:t xml:space="preserve">   Golgi Apparatus 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Crossword Puzzle</dc:title>
  <dcterms:created xsi:type="dcterms:W3CDTF">2021-10-11T13:48:23Z</dcterms:created>
  <dcterms:modified xsi:type="dcterms:W3CDTF">2021-10-11T13:48:23Z</dcterms:modified>
</cp:coreProperties>
</file>