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 good things in and keep bad 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Folding of proteins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out the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strength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a package of large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Sensitive to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Breaks down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Larger than prokaryotic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Enclose with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in nutrition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control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hold organelles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Sperm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Organelle    </w:t>
      </w:r>
      <w:r>
        <w:t xml:space="preserve">   Eukaryotes     </w:t>
      </w:r>
      <w:r>
        <w:t xml:space="preserve">   Prokaryotes     </w:t>
      </w:r>
      <w:r>
        <w:t xml:space="preserve">   Mitochondria     </w:t>
      </w:r>
      <w:r>
        <w:t xml:space="preserve">   Cell membrane    </w:t>
      </w:r>
      <w:r>
        <w:t xml:space="preserve">   Cell wall    </w:t>
      </w:r>
      <w:r>
        <w:t xml:space="preserve">   Nucleus     </w:t>
      </w:r>
      <w:r>
        <w:t xml:space="preserve">   Ribosomes     </w:t>
      </w:r>
      <w:r>
        <w:t xml:space="preserve">   Endoplasmic reticulum     </w:t>
      </w:r>
      <w:r>
        <w:t xml:space="preserve">   Lysosomes     </w:t>
      </w:r>
      <w:r>
        <w:t xml:space="preserve">   Chloroplast     </w:t>
      </w:r>
      <w:r>
        <w:t xml:space="preserve">   Golgi apparatuses     </w:t>
      </w:r>
      <w:r>
        <w:t xml:space="preserve">   Cytoplasm     </w:t>
      </w:r>
      <w:r>
        <w:t xml:space="preserve">   Flagellum    </w:t>
      </w:r>
      <w:r>
        <w:t xml:space="preserve">   Cilia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 Crossword Puzzle </dc:title>
  <dcterms:created xsi:type="dcterms:W3CDTF">2021-10-11T13:47:39Z</dcterms:created>
  <dcterms:modified xsi:type="dcterms:W3CDTF">2021-10-11T13:47:39Z</dcterms:modified>
</cp:coreProperties>
</file>