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Organelle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are the cellular organelles responsible for protein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manufacturing and packaging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known as the powerhouses of the cell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to process and bundle macromolecules like proteins and lipids as they are synthesized within the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selectively permeable and regulates which molecules are allowed to enter and exit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organelles involved in digestion and waste removal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of a number of organized structures within a living cell.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jelly-like fluid that fills a cell and  within the cell membrane of all cell types and contains organelles and cell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surrounded by a membrane and functions to hold materials and wastes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it stores the cell's hereditary material, or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Is a round body located inside the nucleus of a eukaryotic cell</w:t>
            </w:r>
          </w:p>
        </w:tc>
      </w:tr>
    </w:tbl>
    <w:p>
      <w:pPr>
        <w:pStyle w:val="WordBankMedium"/>
      </w:pPr>
      <w:r>
        <w:t xml:space="preserve">   Organelle    </w:t>
      </w:r>
      <w:r>
        <w:t xml:space="preserve">   Nucleus    </w:t>
      </w:r>
      <w:r>
        <w:t xml:space="preserve">   Nucleolus    </w:t>
      </w:r>
      <w:r>
        <w:t xml:space="preserve">   Mitochondria    </w:t>
      </w:r>
      <w:r>
        <w:t xml:space="preserve">   Cytoplasm    </w:t>
      </w:r>
      <w:r>
        <w:t xml:space="preserve">   Plasma Membrane    </w:t>
      </w:r>
      <w:r>
        <w:t xml:space="preserve">   Vacuole    </w:t>
      </w:r>
      <w:r>
        <w:t xml:space="preserve">   Endoplasmic Reticulum    </w:t>
      </w:r>
      <w:r>
        <w:t xml:space="preserve">   Ribsomes    </w:t>
      </w:r>
      <w:r>
        <w:t xml:space="preserve">   Lysosomes    </w:t>
      </w:r>
      <w:r>
        <w:t xml:space="preserve">   Golgi Apparatus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Organelle Crossword </dc:title>
  <dcterms:created xsi:type="dcterms:W3CDTF">2021-10-11T13:47:50Z</dcterms:created>
  <dcterms:modified xsi:type="dcterms:W3CDTF">2021-10-11T13:47:50Z</dcterms:modified>
</cp:coreProperties>
</file>