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plant cells have outside that animal cells don’t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liquid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ER has ribosomes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stores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Organelle makes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packages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Organelle turns sunlight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combines simple molecules to make complex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turns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outer layer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transfers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tail of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bacteria stick 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Organelle stores DNA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Nucleolus    </w:t>
      </w:r>
      <w:r>
        <w:t xml:space="preserve">   Mitochondrion     </w:t>
      </w:r>
      <w:r>
        <w:t xml:space="preserve">   Cell wall    </w:t>
      </w:r>
      <w:r>
        <w:t xml:space="preserve">   Ribosome    </w:t>
      </w:r>
      <w:r>
        <w:t xml:space="preserve">   Flagella    </w:t>
      </w:r>
      <w:r>
        <w:t xml:space="preserve">   Chloroplast    </w:t>
      </w:r>
      <w:r>
        <w:t xml:space="preserve">   Pili     </w:t>
      </w:r>
      <w:r>
        <w:t xml:space="preserve">   Cytoplasm     </w:t>
      </w:r>
      <w:r>
        <w:t xml:space="preserve">   Golgi    </w:t>
      </w:r>
      <w:r>
        <w:t xml:space="preserve">   Vacuole     </w:t>
      </w:r>
      <w:r>
        <w:t xml:space="preserve">   Vesicle    </w:t>
      </w:r>
      <w:r>
        <w:t xml:space="preserve">   Membrane 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</dc:title>
  <dcterms:created xsi:type="dcterms:W3CDTF">2021-10-11T13:48:14Z</dcterms:created>
  <dcterms:modified xsi:type="dcterms:W3CDTF">2021-10-11T13:48:14Z</dcterms:modified>
</cp:coreProperties>
</file>