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membrane    </w:t>
      </w:r>
      <w:r>
        <w:t xml:space="preserve">   Centrosome    </w:t>
      </w:r>
      <w:r>
        <w:t xml:space="preserve">   Chloroplast    </w:t>
      </w:r>
      <w:r>
        <w:t xml:space="preserve">   Cytoplasm    </w:t>
      </w:r>
      <w:r>
        <w:t xml:space="preserve">   Cytoskeleton Smooth    </w:t>
      </w:r>
      <w:r>
        <w:t xml:space="preserve">   endoplasmic reticulum    </w:t>
      </w:r>
      <w:r>
        <w:t xml:space="preserve">   Endoplasmic Reticulum    </w:t>
      </w:r>
      <w:r>
        <w:t xml:space="preserve">   eukaryotic cells    </w:t>
      </w:r>
      <w:r>
        <w:t xml:space="preserve">   Eyespot    </w:t>
      </w:r>
      <w:r>
        <w:t xml:space="preserve">   Flagella    </w:t>
      </w:r>
      <w:r>
        <w:t xml:space="preserve">   Golgi Apparatus    </w:t>
      </w:r>
      <w:r>
        <w:t xml:space="preserve">   Lysosome    </w:t>
      </w:r>
      <w:r>
        <w:t xml:space="preserve">   organelle    </w:t>
      </w:r>
      <w:r>
        <w:t xml:space="preserve">   Pilus    </w:t>
      </w:r>
      <w:r>
        <w:t xml:space="preserve">   Prokaryotic organelles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Words</dc:title>
  <dcterms:created xsi:type="dcterms:W3CDTF">2021-10-11T13:48:33Z</dcterms:created>
  <dcterms:modified xsi:type="dcterms:W3CDTF">2021-10-11T13:48:33Z</dcterms:modified>
</cp:coreProperties>
</file>