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Organelle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aids animal cell division by helping in the formation of the fibres that separate chromosomes during mitosis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produces ribosomes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hold hydrolytic enzymes (speeds up hydrolosis) necessar for intracellular digestion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Functions can include synthesis of steroids and lipids, calcium release in musce cell contraction control and breakdown of lipid soluble toxins in liver cells (6,11,9)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Acts as a protective barrier and maintains the shape of a plant cell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what moves in and out of a cell, while acting as a protective barrier to the cells surroundings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important in the packaging of macromolecules for transport to other areas of the cell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has ribosomes on its surface which synthesise proteins that collect in the ER for transport in the cell (5,11,9)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contain the cell's chlorophyll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release the energy cells need to divide, move, contract and produce secretory products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helps maintain the cell's shape and plays a role in locomotion, muscle fibre contraction and the internal movement of organelles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site of protein synthesis, where messenger RNA is moved along so amino acid molecules can be added to the protein chain by transfer RNA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that keeps organelles in their places, where most chemical reactions happen in the cell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stores the cell's genetic information as DNA and controls the activities within the cell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move liquid past or over the surface of a cell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plays a part in intracellular digestion and the cellular release of waste products, storing nutrients and waste products and regulating turgor pressure in the cell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tail-like structure which is used for cell movement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functions</dc:title>
  <dcterms:created xsi:type="dcterms:W3CDTF">2021-10-11T13:47:59Z</dcterms:created>
  <dcterms:modified xsi:type="dcterms:W3CDTF">2021-10-11T13:47:59Z</dcterms:modified>
</cp:coreProperties>
</file>