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Organelle structures and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Spherical sacs that contain powerful digestive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protects the cell and holds it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Tiny organelles that consist of two subunits where proteinsynthesis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Holes in the nuclear envelope that molecules can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gap between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Adenosine Triphosphate (ATP) is produced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Double membrane tubular system where lipids and steroids are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Double membrane tubular system covered with ribosomes; transports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a jelly like substance that holds the cell together, and is part of and is where the organelles are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site of photosynthesis in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stack of membrane bound, flattened sacs in a crescent shape where proteins are packaged into vesicles to be transported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stucture surrounding the nucleus made of two membranes with fluid in between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are small spherical sacs that transport materials from one organelle to another, or to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Controls all of the cells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Chemical messenger molecules that help organise an organism's activity, like growth and feeding. Examples include insulin, adrenaline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where ribosomes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molecule leaves the nucleus through a nuclear pore and attaches to the ribosome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 cells produce hormones. The instructions to make the hormone are in the _ _ _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 tubes made from protein fibres called microtubules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cells divide, this condenses into visible chromosomes</w:t>
            </w:r>
          </w:p>
        </w:tc>
      </w:tr>
    </w:tbl>
    <w:p>
      <w:pPr>
        <w:pStyle w:val="WordBankLarge"/>
      </w:pPr>
      <w:r>
        <w:t xml:space="preserve">   Roughendoplasmicreticulum    </w:t>
      </w:r>
      <w:r>
        <w:t xml:space="preserve">   Golgiapparatus    </w:t>
      </w:r>
      <w:r>
        <w:t xml:space="preserve">   Centrioles    </w:t>
      </w:r>
      <w:r>
        <w:t xml:space="preserve">   Nucleus    </w:t>
      </w:r>
      <w:r>
        <w:t xml:space="preserve">   Lysosomes    </w:t>
      </w:r>
      <w:r>
        <w:t xml:space="preserve">   Mitochondria    </w:t>
      </w:r>
      <w:r>
        <w:t xml:space="preserve">   Ribosomes    </w:t>
      </w:r>
      <w:r>
        <w:t xml:space="preserve">   smoothendoplasmicreticulum    </w:t>
      </w:r>
      <w:r>
        <w:t xml:space="preserve">   chloroplast    </w:t>
      </w:r>
      <w:r>
        <w:t xml:space="preserve">   Chromatin    </w:t>
      </w:r>
      <w:r>
        <w:t xml:space="preserve">   plasmamembrane    </w:t>
      </w:r>
      <w:r>
        <w:t xml:space="preserve">   cytoplasm    </w:t>
      </w:r>
      <w:r>
        <w:t xml:space="preserve">   vesicles    </w:t>
      </w:r>
      <w:r>
        <w:t xml:space="preserve">   intercellularspace    </w:t>
      </w:r>
      <w:r>
        <w:t xml:space="preserve">   nuclearpores    </w:t>
      </w:r>
      <w:r>
        <w:t xml:space="preserve">   nuclearenvelope    </w:t>
      </w:r>
      <w:r>
        <w:t xml:space="preserve">   nucleolus    </w:t>
      </w:r>
      <w:r>
        <w:t xml:space="preserve">   mrna    </w:t>
      </w:r>
      <w:r>
        <w:t xml:space="preserve">   dna    </w:t>
      </w:r>
      <w:r>
        <w:t xml:space="preserve">   hormones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Organelle structures and functions</dc:title>
  <dcterms:created xsi:type="dcterms:W3CDTF">2021-10-11T13:48:35Z</dcterms:created>
  <dcterms:modified xsi:type="dcterms:W3CDTF">2021-10-11T13:48:35Z</dcterms:modified>
</cp:coreProperties>
</file>