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material within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a usable form of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hair like structures used for movement or sensing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hollow tubes which provide support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a phospholipid bilayer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Longer whip-like structures used for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Closely stacked, flattened sacs (plants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Jelly-like substance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membrane surrounding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DNA in the nucleus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Transports materials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chlorophyll, a green pigment that traps energy from sunlight and gives plants their green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Packages proteins for transport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manages or controls all the cell functions in a eukaryotic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where ribosomes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bumps located on portions of the endoplasmic reticulum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temporary storage of food, enzymes, and waste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sites of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Firm, Protective structure that gives the cell its shape and plants, fungi, and most bacteria and some protists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Digests excess or worn out cell parts, door particles and invading viruses or bacteria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</dc:title>
  <dcterms:created xsi:type="dcterms:W3CDTF">2021-10-11T13:48:19Z</dcterms:created>
  <dcterms:modified xsi:type="dcterms:W3CDTF">2021-10-11T13:48:19Z</dcterms:modified>
</cp:coreProperties>
</file>