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organelle containing enzymes responsible for producing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plastid containing chlorophyll and other pigments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 membrane enclosing the cytoplasm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green pigments found in photosynthetic organisms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particle in a cell that helps synthesize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threadlike strand of DNA that carries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dispersing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of the cell responsible for growth and reproduction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rigid layer of polysaccharides enclosing a plant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basic structural and functional unit of all organisms </w:t>
            </w:r>
          </w:p>
        </w:tc>
      </w:tr>
    </w:tbl>
    <w:p>
      <w:pPr>
        <w:pStyle w:val="WordBankLarge"/>
      </w:pPr>
      <w:r>
        <w:t xml:space="preserve">   cell    </w:t>
      </w:r>
      <w:r>
        <w:t xml:space="preserve">   cell membrane    </w:t>
      </w:r>
      <w:r>
        <w:t xml:space="preserve">   cell wall    </w:t>
      </w:r>
      <w:r>
        <w:t xml:space="preserve">   chlorophyll    </w:t>
      </w:r>
      <w:r>
        <w:t xml:space="preserve">   chloroplast    </w:t>
      </w:r>
      <w:r>
        <w:t xml:space="preserve">   chromosome    </w:t>
      </w:r>
      <w:r>
        <w:t xml:space="preserve">   diffusion    </w:t>
      </w:r>
      <w:r>
        <w:t xml:space="preserve">   mitochondrion    </w:t>
      </w:r>
      <w:r>
        <w:t xml:space="preserve">   nucleus     </w:t>
      </w:r>
      <w:r>
        <w:t xml:space="preserve">   ribosomes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Organelles</dc:title>
  <dcterms:created xsi:type="dcterms:W3CDTF">2021-10-11T13:48:33Z</dcterms:created>
  <dcterms:modified xsi:type="dcterms:W3CDTF">2021-10-11T13:48:33Z</dcterms:modified>
</cp:coreProperties>
</file>