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channel between cell walls in plants that allows for cell to cell communication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Nucleolus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of folds that is responsible for packaging and shipping materials out of the cell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Rough 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command center of the cell where genetic material is housed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Smooth 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bubbles that help transport materials in and out of the cell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jelly-like fluid that fills cells and is the site for some chemical reactions in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Ribosome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dense region in the nucleus where ribosomes are made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 made of cellulose in plants and chitin in fungi that provides protection and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Golgi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site of ATP Synthesis in cells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Plasmodesmata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Adds finishing touches and helps bend and shape proteins made by the attached ribosomes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Chloroplast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Photosynthesis where glucose is made in plant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Vacuole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phospholipid bilayer that surrounds cells and controls traffic in and out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organelle made of rRNA found in all living things- Site of protein synthesis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Cell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beside the rough ER, the site of lipid synthesis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storage area in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Vesicle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 </dc:title>
  <dcterms:created xsi:type="dcterms:W3CDTF">2021-10-11T13:48:51Z</dcterms:created>
  <dcterms:modified xsi:type="dcterms:W3CDTF">2021-10-11T13:48:51Z</dcterms:modified>
</cp:coreProperties>
</file>