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organelle that stores water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that makes lipids, breaks down drugs and other substances, and packages proteins for the Golgi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thin, flexible barrier around a cell, it 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inside a cell between the nucleus and the cell membrane, where organelles can be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 in which amino acids are hooked together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organelles that capture energy from the sunlight and use it to produce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supports structure and helps move synthesized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plant cells, this stiff wall surrounds the cell membrane, giving the cell a rigid, boxlike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organelle that digests food particles, wastes, cell parts, and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 that processes and transports proteins and other materials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protein, lipid and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organelle that breaks down food molecules to make energy available (ATP)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ribosome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control center of the cell that directs the cell's activities; it contains the chemical instructions that direct all the cell's activities (DNA)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cellular division and cellular reproduction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</dc:title>
  <dcterms:created xsi:type="dcterms:W3CDTF">2021-10-11T13:47:02Z</dcterms:created>
  <dcterms:modified xsi:type="dcterms:W3CDTF">2021-10-11T13:47:02Z</dcterms:modified>
</cp:coreProperties>
</file>