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Digests old worn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jelly like substance that contains organelles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powerhouse of the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protein and substances through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photosynthesis occurs.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of the cell, controls entry and exit of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Structure, where protein is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structure and support on the outside of a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of a cell, contains water and nutrients.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substances through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2021-10-11T13:47:05Z</dcterms:created>
  <dcterms:modified xsi:type="dcterms:W3CDTF">2021-10-11T13:47:05Z</dcterms:modified>
</cp:coreProperties>
</file>