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thylakoid    </w:t>
      </w:r>
      <w:r>
        <w:t xml:space="preserve">   chloroplast    </w:t>
      </w:r>
      <w:r>
        <w:t xml:space="preserve">   plastid    </w:t>
      </w:r>
      <w:r>
        <w:t xml:space="preserve">   central vacuole    </w:t>
      </w:r>
      <w:r>
        <w:t xml:space="preserve">   cell wall    </w:t>
      </w:r>
      <w:r>
        <w:t xml:space="preserve">   centriole    </w:t>
      </w:r>
      <w:r>
        <w:t xml:space="preserve">   flagellum    </w:t>
      </w:r>
      <w:r>
        <w:t xml:space="preserve">   cilium    </w:t>
      </w:r>
      <w:r>
        <w:t xml:space="preserve">   microfilament    </w:t>
      </w:r>
      <w:r>
        <w:t xml:space="preserve">   mictrotubule    </w:t>
      </w:r>
      <w:r>
        <w:t xml:space="preserve">   cytoskeleton    </w:t>
      </w:r>
      <w:r>
        <w:t xml:space="preserve">   lysosome    </w:t>
      </w:r>
      <w:r>
        <w:t xml:space="preserve">   Golgi apparatus    </w:t>
      </w:r>
      <w:r>
        <w:t xml:space="preserve">   endoplasmic reticulum    </w:t>
      </w:r>
      <w:r>
        <w:t xml:space="preserve">   mitochondrion    </w:t>
      </w:r>
      <w:r>
        <w:t xml:space="preserve">   ribosome    </w:t>
      </w:r>
      <w:r>
        <w:t xml:space="preserve">   nucleolus    </w:t>
      </w:r>
      <w:r>
        <w:t xml:space="preserve">   nuclear envelope    </w:t>
      </w:r>
      <w:r>
        <w:t xml:space="preserve">   chromosome    </w:t>
      </w:r>
      <w:r>
        <w:t xml:space="preserve">   phospholipid bilayer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organelle    </w:t>
      </w:r>
      <w:r>
        <w:t xml:space="preserve">   eukaryote    </w:t>
      </w:r>
      <w:r>
        <w:t xml:space="preserve">   prokaryote    </w:t>
      </w:r>
      <w:r>
        <w:t xml:space="preserve">   nucleus    </w:t>
      </w:r>
      <w:r>
        <w:t xml:space="preserve">   cytosol    </w:t>
      </w:r>
      <w:r>
        <w:t xml:space="preserve">   cytoplasm    </w:t>
      </w:r>
      <w:r>
        <w:t xml:space="preserve">   plasma membrane    </w:t>
      </w:r>
      <w:r>
        <w:t xml:space="preserve">   cell theory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2021-10-11T13:47:30Z</dcterms:created>
  <dcterms:modified xsi:type="dcterms:W3CDTF">2021-10-11T13:47:30Z</dcterms:modified>
</cp:coreProperties>
</file>