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materials in and out of nucleus (boundary)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 like material that contains organelles (jelly)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stores water and food (cabinet)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packages and moves materials (packager)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traps sunlight in chloroplast in plant cell (window)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supports and protects plant cell (protector)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materials around (conveyor belt)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energy (powerhouse)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material that is the code (blueprint)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activities (brain)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protein (manufacturer)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food in plant cell (chef)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digests waste (recycler)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material that enter/exit (door)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2021-10-11T13:47:34Z</dcterms:created>
  <dcterms:modified xsi:type="dcterms:W3CDTF">2021-10-11T13:47:34Z</dcterms:modified>
</cp:coreProperties>
</file>