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energy for growth, development,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of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organelles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all cell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plant cells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food, enzyme, and other materials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Sorts and packs protein into vesicle and transports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membrane, moves material, process protein, Smooth E.R.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Separates the cell from outside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Digests food, bacteria, worn out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Crossword</dc:title>
  <dcterms:created xsi:type="dcterms:W3CDTF">2021-10-11T13:47:26Z</dcterms:created>
  <dcterms:modified xsi:type="dcterms:W3CDTF">2021-10-11T13:47:26Z</dcterms:modified>
</cp:coreProperties>
</file>