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Organelles: Structures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mrna molecule leaves via a nuclear envelope and attaches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nucleus converts what into the mrna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photosynthesis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being modified and repackaged,protein is transported in a vesicle 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dna and protein found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membrane bound sac found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carbohydrate that enters the cell, turns to pyruvate then enters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Bean shaped organelles where aerobic respiration takes place and ATP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dark area in the nucleus that produces ribosomes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double-membrane tubular system without ribosomes where lipids and steroids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ribosome attaches itself to the ____ where protein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membrane bound sac that contains and breaks down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is transported in a small ball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is transported to ______, a stack of membrane bound flattened sacs in the shape of a crescent,or a pile of naan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 like substance part of and containing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entire cell's functions and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Organelles: Structures and Functions</dc:title>
  <dcterms:created xsi:type="dcterms:W3CDTF">2021-10-11T13:48:43Z</dcterms:created>
  <dcterms:modified xsi:type="dcterms:W3CDTF">2021-10-11T13:48:43Z</dcterms:modified>
</cp:coreProperties>
</file>