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cellmembrane    </w:t>
      </w:r>
      <w:r>
        <w:t xml:space="preserve">   cellwall    </w:t>
      </w:r>
      <w:r>
        <w:t xml:space="preserve">   centriole    </w:t>
      </w:r>
      <w:r>
        <w:t xml:space="preserve">   Chloroplasts    </w:t>
      </w:r>
      <w:r>
        <w:t xml:space="preserve">   cytoplasm    </w:t>
      </w:r>
      <w:r>
        <w:t xml:space="preserve">   cytoskeleton    </w:t>
      </w:r>
      <w:r>
        <w:t xml:space="preserve">   endoplasmic reticulum    </w:t>
      </w:r>
      <w:r>
        <w:t xml:space="preserve">   golgibody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plasma membrane    </w:t>
      </w:r>
      <w:r>
        <w:t xml:space="preserve">   ribosome    </w:t>
      </w:r>
      <w:r>
        <w:t xml:space="preserve">   vacuole    </w:t>
      </w:r>
      <w:r>
        <w:t xml:space="preserve">  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2021-10-11T13:47:47Z</dcterms:created>
  <dcterms:modified xsi:type="dcterms:W3CDTF">2021-10-11T13:47:47Z</dcterms:modified>
</cp:coreProperties>
</file>