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membranous tubules within the cytoplasm of eukaryotic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dense spherical structure in the nucleus of cell during interphase.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in the cytoplasm of eukaryotic cells containing degradative enzymes enclosed in a membrane.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space of vesicle within the cytoplasm of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complex of vesicles and folded membranes within the cytoplasm of eukaryotic cells involved in secretion and intracellular transport.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bind messenger rna and transfer rna to synthesize polypeptides and proteins.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organelle found in large numbers in most cells, in which the biochemical processes of respiration and energy production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microscopic membrane of lipids and proteins that forms the external boundary of the cell or encloses a vacuole, and regulates the passage of molecules.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central and most important part of an object, movement, or group, forming the basis for its activity and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material or protoplasm  within a living cell, excluding the nucleus.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Organelles</dc:title>
  <dcterms:created xsi:type="dcterms:W3CDTF">2021-10-11T13:47:52Z</dcterms:created>
  <dcterms:modified xsi:type="dcterms:W3CDTF">2021-10-11T13:47:52Z</dcterms:modified>
</cp:coreProperties>
</file>