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 in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plant cells, this has digestive functions, contains pigments, or contains poison that protects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lipids and membranes but also detoxifies toxins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plant cell, this protects and helps maintain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contains most of the cell’s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tiny structure makes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organelle serves as a molecular warehouse and processing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provides support 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regulates the entry and exit of large molecules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organelle breaks down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photosynthesizing organelles of plants and algae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cell has a nucleus? (Hint: all living things except bacteria are this type of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forms a flexible boundary between the cell and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 eukaryotic cell, this is the region between the nucleus and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organelle stores the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interior jellylike fluid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provides energy that the cell 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organelle has another organelle attached to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in a cell</dc:title>
  <dcterms:created xsi:type="dcterms:W3CDTF">2021-10-11T13:48:21Z</dcterms:created>
  <dcterms:modified xsi:type="dcterms:W3CDTF">2021-10-11T13:48:21Z</dcterms:modified>
</cp:coreProperties>
</file>