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Roughest of em all which synthesises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jelly stuff that holds everything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smooth organelle with no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things in a cell that specialise in a unique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vacuum of the cell which cleans up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ATP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isn’t found in animal cells and photo....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proteins around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of a cell</dc:title>
  <dcterms:created xsi:type="dcterms:W3CDTF">2021-10-11T13:47:50Z</dcterms:created>
  <dcterms:modified xsi:type="dcterms:W3CDTF">2021-10-11T13:47:50Z</dcterms:modified>
</cp:coreProperties>
</file>