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Organelles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central region in a plant cell that contains water and other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jelly-like substance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Transports materials throughout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connected to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cells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the DNA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 that helps to establish the structure and movement of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site of Protein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Specialized organelles that carry out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 that is used as a whip to help aid the cell in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known as the powerhouse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only found in plant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 of the Cell</dc:title>
  <dcterms:created xsi:type="dcterms:W3CDTF">2021-10-11T13:48:31Z</dcterms:created>
  <dcterms:modified xsi:type="dcterms:W3CDTF">2021-10-11T13:48:31Z</dcterms:modified>
</cp:coreProperties>
</file>