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within a cell</w:t>
      </w:r>
    </w:p>
    <w:p>
      <w:pPr>
        <w:pStyle w:val="Questions"/>
      </w:pPr>
      <w:r>
        <w:t xml:space="preserve">1. LCLE RBENMMAE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OBROISEMS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EUUCNLS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CPYOLATSM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VLISSECE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RLOLSAOTPHC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CLEL LWLA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OLSCUUNEL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CIHMOIRDOANT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URGHO SALCENMOPDI LUIRCMUTE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GLOGI OYDB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OLSOYESM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SOOHMT PIEALCSOMDN CILUMTERU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within a cell</dc:title>
  <dcterms:created xsi:type="dcterms:W3CDTF">2021-10-11T13:48:01Z</dcterms:created>
  <dcterms:modified xsi:type="dcterms:W3CDTF">2021-10-11T13:48:01Z</dcterms:modified>
</cp:coreProperties>
</file>