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Organells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site of Protein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inside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Hormones and Lipids?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stores waste and energy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aids in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eats dead organells?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site of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site of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controls the movement inside and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delivers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packs and ships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"Goo"?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holds genetic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gives a plant cell it's structure?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Organells Of A Cell</dc:title>
  <dcterms:created xsi:type="dcterms:W3CDTF">2021-10-11T13:48:10Z</dcterms:created>
  <dcterms:modified xsi:type="dcterms:W3CDTF">2021-10-11T13:48:10Z</dcterms:modified>
</cp:coreProperties>
</file>