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 di senso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Quale parte dell'occhio si occupa della messa a fuoco?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Quale parte dell'orecchio ricorda il guscio di una chiocciola?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Dove vengono elaborate le informazioni trasportate dai neuroni olfattivi?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Insieme a staffa e incudine, amplifica le vibrazioni del timpano.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Riveste internamente l'occhio.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chiamano i peli che crescono sulle palpebre?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chiama la membrana del bulbo oculare?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chiamano i recettori del dolore?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 è lo stato della cute posto sotto l'epidermide?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Quale gusto percepisce la parte finale della lingua?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parte interna dell'orecchio si occupa dell'equilibrio e del movimento?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viene chiamato il quinto sapore?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 di senso</dc:title>
  <dcterms:created xsi:type="dcterms:W3CDTF">2021-10-11T13:48:07Z</dcterms:created>
  <dcterms:modified xsi:type="dcterms:W3CDTF">2021-10-11T13:48:07Z</dcterms:modified>
</cp:coreProperties>
</file>