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octane    </w:t>
      </w:r>
      <w:r>
        <w:t xml:space="preserve">   heptane    </w:t>
      </w:r>
      <w:r>
        <w:t xml:space="preserve">   pentane    </w:t>
      </w:r>
      <w:r>
        <w:t xml:space="preserve">   sp3    </w:t>
      </w:r>
      <w:r>
        <w:t xml:space="preserve">   hydrogen    </w:t>
      </w:r>
      <w:r>
        <w:t xml:space="preserve">   isopropylalcohol    </w:t>
      </w:r>
      <w:r>
        <w:t xml:space="preserve">   hydrogenated    </w:t>
      </w:r>
      <w:r>
        <w:t xml:space="preserve">   unsaturated    </w:t>
      </w:r>
      <w:r>
        <w:t xml:space="preserve">   inorganic    </w:t>
      </w:r>
      <w:r>
        <w:t xml:space="preserve">   pizzapit    </w:t>
      </w:r>
      <w:r>
        <w:t xml:space="preserve">   npropylalcohol    </w:t>
      </w:r>
      <w:r>
        <w:t xml:space="preserve">   ethyne    </w:t>
      </w:r>
      <w:r>
        <w:t xml:space="preserve">   Ethene    </w:t>
      </w:r>
      <w:r>
        <w:t xml:space="preserve">   Alcohol    </w:t>
      </w:r>
      <w:r>
        <w:t xml:space="preserve">   hybridization    </w:t>
      </w:r>
      <w:r>
        <w:t xml:space="preserve">   Wayne    </w:t>
      </w:r>
      <w:r>
        <w:t xml:space="preserve">   paradichlorobenzene    </w:t>
      </w:r>
      <w:r>
        <w:t xml:space="preserve">   meta    </w:t>
      </w:r>
      <w:r>
        <w:t xml:space="preserve">   para    </w:t>
      </w:r>
      <w:r>
        <w:t xml:space="preserve">   benzene    </w:t>
      </w:r>
      <w:r>
        <w:t xml:space="preserve">   parent    </w:t>
      </w:r>
      <w:r>
        <w:t xml:space="preserve">   organic    </w:t>
      </w:r>
      <w:r>
        <w:t xml:space="preserve">   Carbon    </w:t>
      </w:r>
      <w:r>
        <w:t xml:space="preserve">   npropyl    </w:t>
      </w:r>
      <w:r>
        <w:t xml:space="preserve">   isopropyl    </w:t>
      </w:r>
      <w:r>
        <w:t xml:space="preserve">   ethyl    </w:t>
      </w:r>
      <w:r>
        <w:t xml:space="preserve">   Methyl    </w:t>
      </w:r>
      <w:r>
        <w:t xml:space="preserve">   Ethyl    </w:t>
      </w:r>
      <w:r>
        <w:t xml:space="preserve">   Saturated    </w:t>
      </w:r>
      <w:r>
        <w:t xml:space="preserve">   Butane    </w:t>
      </w:r>
      <w:r>
        <w:t xml:space="preserve">   Propane    </w:t>
      </w:r>
      <w:r>
        <w:t xml:space="preserve">   Ethane    </w:t>
      </w:r>
      <w:r>
        <w:t xml:space="preserve">   Methane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2021-10-11T13:48:25Z</dcterms:created>
  <dcterms:modified xsi:type="dcterms:W3CDTF">2021-10-11T13:48:25Z</dcterms:modified>
</cp:coreProperties>
</file>