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Organic Chemistry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homologous series of saturated hydrocarbons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Organic compounds containing only single bonds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homologous series of unsaturated hydrocarbons that contain one triple bond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Formed when the carbonyl group is found on an interior carbon atom that is attached to two other carbon atoms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reaction of an alkali and a fat to produce glycerol and a soap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Organic Compounds containing double or triple bonds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Organic compounds whose type formula is R-CO-OR'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Organic compounds in which one or more hydrogen atoms of a hydrocarbon are replaced by an -OH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organic compound containing both the amine group and the carboxylic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Formed when one or more of the hydrogen atoms of ammonia are replaced by an alkyl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Organic compounds that contain only atoms of hydrogen and carbon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atoms or groups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homologous series of organic compounds whose functional group is a carboxyl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Each member of this series contains one double covalent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product obtained from the reaction of an organic acid with an 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series of organic compounds in which two carbon chains are joined together by an oxygen atom bonded with two carbon atoms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Organic compounds in which the carbonyl group is found on the end carbon</w:t>
            </w:r>
          </w:p>
        </w:tc>
      </w:tr>
    </w:tbl>
    <w:p>
      <w:pPr>
        <w:pStyle w:val="WordBankLarge"/>
      </w:pPr>
      <w:r>
        <w:t xml:space="preserve">   Saturated    </w:t>
      </w:r>
      <w:r>
        <w:t xml:space="preserve">   Unsaturated     </w:t>
      </w:r>
      <w:r>
        <w:t xml:space="preserve">   Hydrocarbons     </w:t>
      </w:r>
      <w:r>
        <w:t xml:space="preserve">   Alkanes    </w:t>
      </w:r>
      <w:r>
        <w:t xml:space="preserve">   Alkene    </w:t>
      </w:r>
      <w:r>
        <w:t xml:space="preserve">   Alkynes     </w:t>
      </w:r>
      <w:r>
        <w:t xml:space="preserve">   Functional Groups    </w:t>
      </w:r>
      <w:r>
        <w:t xml:space="preserve">   Alcohols    </w:t>
      </w:r>
      <w:r>
        <w:t xml:space="preserve">   Aldehydes    </w:t>
      </w:r>
      <w:r>
        <w:t xml:space="preserve">   Ketone    </w:t>
      </w:r>
      <w:r>
        <w:t xml:space="preserve">   Ethers     </w:t>
      </w:r>
      <w:r>
        <w:t xml:space="preserve">   Organic Acids     </w:t>
      </w:r>
      <w:r>
        <w:t xml:space="preserve">   Esters    </w:t>
      </w:r>
      <w:r>
        <w:t xml:space="preserve">   Amines    </w:t>
      </w:r>
      <w:r>
        <w:t xml:space="preserve">   Amino Acid    </w:t>
      </w:r>
      <w:r>
        <w:t xml:space="preserve">   Saponification    </w:t>
      </w:r>
      <w:r>
        <w:t xml:space="preserve">   Amide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 Chemistry </dc:title>
  <dcterms:created xsi:type="dcterms:W3CDTF">2021-10-11T13:48:27Z</dcterms:created>
  <dcterms:modified xsi:type="dcterms:W3CDTF">2021-10-11T13:48:27Z</dcterms:modified>
</cp:coreProperties>
</file>