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sulfuric acid    </w:t>
      </w:r>
      <w:r>
        <w:t xml:space="preserve">   oxidation    </w:t>
      </w:r>
      <w:r>
        <w:t xml:space="preserve">   single bonds    </w:t>
      </w:r>
      <w:r>
        <w:t xml:space="preserve">   double bond    </w:t>
      </w:r>
      <w:r>
        <w:t xml:space="preserve">   covalent bond    </w:t>
      </w:r>
      <w:r>
        <w:t xml:space="preserve">   ethyl ethanoate    </w:t>
      </w:r>
      <w:r>
        <w:t xml:space="preserve">   ethanol    </w:t>
      </w:r>
      <w:r>
        <w:t xml:space="preserve">   steam    </w:t>
      </w:r>
      <w:r>
        <w:t xml:space="preserve">   fractional distillation    </w:t>
      </w:r>
      <w:r>
        <w:t xml:space="preserve">   combustion    </w:t>
      </w:r>
      <w:r>
        <w:t xml:space="preserve">   cooh    </w:t>
      </w:r>
      <w:r>
        <w:t xml:space="preserve">   cooc    </w:t>
      </w:r>
      <w:r>
        <w:t xml:space="preserve">   hydrocarbon    </w:t>
      </w:r>
      <w:r>
        <w:t xml:space="preserve">   ester    </w:t>
      </w:r>
      <w:r>
        <w:t xml:space="preserve">   water    </w:t>
      </w:r>
      <w:r>
        <w:t xml:space="preserve">   carbon dioxide    </w:t>
      </w:r>
      <w:r>
        <w:t xml:space="preserve">   alcohol    </w:t>
      </w:r>
      <w:r>
        <w:t xml:space="preserve">   carboxylic acid    </w:t>
      </w:r>
      <w:r>
        <w:t xml:space="preserve">   alkene    </w:t>
      </w:r>
      <w:r>
        <w:t xml:space="preserve">   alkane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</dc:title>
  <dcterms:created xsi:type="dcterms:W3CDTF">2021-10-11T13:48:30Z</dcterms:created>
  <dcterms:modified xsi:type="dcterms:W3CDTF">2021-10-11T13:48:30Z</dcterms:modified>
</cp:coreProperties>
</file>