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more complex carbohydrate: long molecules of monosaccharides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sugars that are linked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mostly of hydrocarbon and stores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giant molecule made up of 100's or 1000's of smaller units called monomers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 carbohydrates that are not decomposable to simpler sugars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carbohydrates are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trace elements that are only needed in small amounts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nucleotides: has a sugar, phosphate, and nitrogen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polymers are formed 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all compounds containing this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class of sugar that comes from a combo of two monosaccharides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2021-10-11T13:47:08Z</dcterms:created>
  <dcterms:modified xsi:type="dcterms:W3CDTF">2021-10-11T13:47:08Z</dcterms:modified>
</cp:coreProperties>
</file>