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alkenes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hydrocarbons come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Carboxylic acids are _____ acids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we separate hydrocarbons?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-COOH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CnH2n+2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CnH2n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of only carbon and hydrogen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polymer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C2H5OH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Alkene with four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Natural polymer in humans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</dc:title>
  <dcterms:created xsi:type="dcterms:W3CDTF">2021-10-12T14:41:18Z</dcterms:created>
  <dcterms:modified xsi:type="dcterms:W3CDTF">2021-10-12T14:41:18Z</dcterms:modified>
</cp:coreProperties>
</file>