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ion with the structure RR′R″C+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elements rearrange themselves to form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compound studied in organic 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electrons can flow through neighboring pi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derived from living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steroid hormone used by many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when one functional group in a chemical compound is replaced by another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several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one or more hydroxyl groups attached to a carbon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with multiple stereocenters that are superimposable on its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composed of dextrorotatory and levorotatory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2021-10-11T13:47:12Z</dcterms:created>
  <dcterms:modified xsi:type="dcterms:W3CDTF">2021-10-11T13:47:12Z</dcterms:modified>
</cp:coreProperties>
</file>