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evaporation    </w:t>
      </w:r>
      <w:r>
        <w:t xml:space="preserve">   boiling point    </w:t>
      </w:r>
      <w:r>
        <w:t xml:space="preserve">   distillation    </w:t>
      </w:r>
      <w:r>
        <w:t xml:space="preserve">   fractional    </w:t>
      </w:r>
      <w:r>
        <w:t xml:space="preserve">   decomposition    </w:t>
      </w:r>
      <w:r>
        <w:t xml:space="preserve">   thermal    </w:t>
      </w:r>
      <w:r>
        <w:t xml:space="preserve">   carbon monoxide    </w:t>
      </w:r>
      <w:r>
        <w:t xml:space="preserve">   water    </w:t>
      </w:r>
      <w:r>
        <w:t xml:space="preserve">   butane    </w:t>
      </w:r>
      <w:r>
        <w:t xml:space="preserve">   propane    </w:t>
      </w:r>
      <w:r>
        <w:t xml:space="preserve">   ethane    </w:t>
      </w:r>
      <w:r>
        <w:t xml:space="preserve">   crude oil    </w:t>
      </w:r>
      <w:r>
        <w:t xml:space="preserve">   petrol    </w:t>
      </w:r>
      <w:r>
        <w:t xml:space="preserve">   limewater    </w:t>
      </w:r>
      <w:r>
        <w:t xml:space="preserve">   methane    </w:t>
      </w:r>
      <w:r>
        <w:t xml:space="preserve">   carbon dioxide    </w:t>
      </w:r>
      <w:r>
        <w:t xml:space="preserve">   combustion    </w:t>
      </w:r>
      <w:r>
        <w:t xml:space="preserve">   cracking    </w:t>
      </w:r>
      <w:r>
        <w:t xml:space="preserve">   alkane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2021-10-12T14:41:33Z</dcterms:created>
  <dcterms:modified xsi:type="dcterms:W3CDTF">2021-10-12T14:41:33Z</dcterms:modified>
</cp:coreProperties>
</file>