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hydrocarbon with one or more double or triple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molecule that can combine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small molecules with similar boiling points,distilling off at the same place in a fractional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formed when a carboxylic acid reacts with an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hydrocarbon with the general formula CnH2n+2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substance made up from a huge number of small molecules that have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there is not enough oxygen to react completely with the substance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breaking of an organic compound into smaller molecules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compound containing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polymer with -COO- linkages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separation of different substances in a liquid by their different boiling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formed from the remains of tiny dead, sea creatures and plants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tall column used for fractional distillation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there is plenty of oxygen available or air present, therefore making a clean blue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hydrocarbon with only single bonds. It has the maximum amount of hydrogens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with an -OH functional group and general formula CnH2n+1OH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acid that has a general formula of CnH2n+1COOH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polymer with -CONH- linkages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Polymers that can be moulded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large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with the same molecular formula but different arrangement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hydrocarbon containing one or more C=C bonds and having the general formula CnH2n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chemical reaction combining monomers to form a polymer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2021-10-11T13:47:23Z</dcterms:created>
  <dcterms:modified xsi:type="dcterms:W3CDTF">2021-10-11T13:47:23Z</dcterms:modified>
</cp:coreProperties>
</file>