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Unsaturated hydrocarbons decolourises __________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Proteins and what are a constituents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alkane has 5 carbons?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Alkanes are generally ________ except when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Carboxylic acids react with hydroxides to produce a salt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Naphtha is used for making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Carboxylic acids react with alcohols to form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Alkanes only contain _______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functional group of carboxylic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are large molecules built up from small units (monomers).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gases don't condense in a fractionating column.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carbons dose butene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Alkenes are a _______ hydrocarbon because they have a C=C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___________ compounds contain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homologous series has a functional group of C=C?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are proteins that act as a biological catalyst.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fractional distillation separates petroleum into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are made out of what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ethanol?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Nylon is used for ______ , clothes and fishing nets.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</dc:title>
  <dcterms:created xsi:type="dcterms:W3CDTF">2021-10-11T13:47:28Z</dcterms:created>
  <dcterms:modified xsi:type="dcterms:W3CDTF">2021-10-11T13:47:28Z</dcterms:modified>
</cp:coreProperties>
</file>