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 substance with the formula C3H7OH.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substance with the formula C4H8.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the sentence: crude oil can be separated using fractional...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gas required for combustion to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product of combustion of hydrogen.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bond that alkenes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temperature at which a liquid can become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mixture of hydrocarbons that have yet to be separated.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gas that is produced during complete combustion of an alkane.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a substance with the formula C2H6.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flammable subtance that has the general formula CnH(2n+1)OH.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compound made of hydrogen and carbon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used to describe how easily a substance flows.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saturated hydrocarbon.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unsaturated hydrocarbon.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</dc:title>
  <dcterms:created xsi:type="dcterms:W3CDTF">2021-10-11T13:47:33Z</dcterms:created>
  <dcterms:modified xsi:type="dcterms:W3CDTF">2021-10-11T13:47:33Z</dcterms:modified>
</cp:coreProperties>
</file>