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all of the carbon atoms are linked by single covalent bonds and there are no branches, the compounds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Alkanes are often used as_______ because they readily undergo combustion in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Substances that cause cancer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waves all vibrate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hydrocarbon that has a ring of carbon atoms in its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Alkenes and alkynes are more reactive than alkanes because double and triple bonds have greater __ than single bonds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bonds in an alkane are----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atoms bonded in the same order but arranged differently in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representing an organic compound by showing only the hydrogen atoms.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__ Is a hydrocarbon that has one or more triple covalent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CH3CH2CH2CH2CH3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hydrocarbon that has one or more double covalent bonds between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simplest group of such compounds are ----- which contain only carbon and hydrogen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compounds that contain carbon are known as___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or left handedness of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arrangements of groups around a double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molecular formula but different molecular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unsaturated hydrocarbon _ Is starting material for the synthesis of plastic polyethylene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Torches used in welding burn ___, which is commonly called acetylene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Alkanes are ___ Hydrocarbons because they only single bonds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</dc:title>
  <dcterms:created xsi:type="dcterms:W3CDTF">2021-10-11T13:47:35Z</dcterms:created>
  <dcterms:modified xsi:type="dcterms:W3CDTF">2021-10-11T13:47:35Z</dcterms:modified>
</cp:coreProperties>
</file>