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Organic 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อุณหภูมิขณะที่ความดันสูงสุดของไอของของเหลวเท่ากับความกดของบรรยากาศ ณ อุณหภูมินี้ ของเหลวจะเปลี่ยนสถานะกลายเป็นไอได้ทั่วทั้งหมด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สารอินทรีย์ที่มีหมู่คาร์บอกซิล(-COOH)เป็นองค์ประกอบ มีสูตรทั่วไปคือ R-COOH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สารประกอบอินทรีย์ที่หมู่ฟังก์ชันเป็นหมู่คาร์บอกซาลดีไฮด์ (–CHO) และมีสูตรทั่วไปเป็น RCHO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สารประกอบอินทรีย์ที่มีหมู่ฟังก์ชันเป็นหมู่คาร์บอนิล ( –CO–)  และมีสูตรทั่วไปเป็น RCOR’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สารที่มีคาร์บอนเป็นองค์ประกอบหลัก และมีธาตุอื่น ๆ เป็นองค์ประกอบร่วม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สารประกอบอินทรีย์ ที่มีหมู่ไฮดรอกซิล (-OH) ต่อกับอะตอมคาร์บอนของหมู่แอลคิลหรือหมู่ที่แทนแอลคิล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สารประกอบอินทรีย์ที่มีสูตรทั่วไปและมีหมู่ฟังก์ชันเป็น  RCONH2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หมู่อะตอม หรือกลุ่มอะตอมของธาตุที่แสดงสมบัติเฉพาะของสารอินทรีย์ชนิดหนึ่ง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สารประกอบอินทรีย์ซึ่งประกอบขึ้นจากไฮโดรเจนและคาร์บอนทั้งหมด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สารประกอบอินทรีย์ที่มีหมู่แอลคอกซีคาร์บอนิล (-COOR ) เป็นหมู่ฟังก์ชัน และมีสูตรทั่วไปเป็น  R’COOR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สารประกอบไฮโดรคาร์บอนไม่อิ่มตัว ที่มีพันธะคู่อย่างน้อย 1 พันธะ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พันธะโคเวเลนต์ที่เกิดโดยการใช้อิเล็กตรอนร่วมกันสองคู่ พันธะโคเวเลนต์ที่ประกอบด้วยหนึ่งพันธะซิกมา (σ-bond) และหนึ่งพันธะไพ (π-bond)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โมเลกุลที่มีสูตรโมเลกุลเหมือนกัน แต่มีการจัดเรียงอะตอมของธาตุต่างกัน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สารประกอบอินทรีย์ที่มีหมู่ฟังก์ชันคือหมู่อะมิโน (–NH2) และมีสูตรทั่วไปเป็น RNH2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สารประกอบไฮโดรคาร์บอนที่พันธะระหว่างคาร์บอนยึดเหนี่ยวด้วยพันธะ เดี่ยว จัดเป็นสารประกอบไฮโดรคาร์บอนประเภทอิ่มตัว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Organic Chemistry</dc:title>
  <dcterms:created xsi:type="dcterms:W3CDTF">2021-10-11T13:47:52Z</dcterms:created>
  <dcterms:modified xsi:type="dcterms:W3CDTF">2021-10-11T13:47:52Z</dcterms:modified>
</cp:coreProperties>
</file>