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Organic Chemistry Creative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conjugate base of Acetic acid, CH3COOH?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resonance structures does benzene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Weak attractions between separate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hybridization of a carbon atom in CH4?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total electron domains does a trigonal planar shaped molecule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Calculate the electronegativity difference between the B (2.0) and F (4.0) bond in a BF3 molecule. What type of bond does it exhibit?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____ bond places electron density above and below the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Bonding electrons that are shared equally, electronegativity difference of less than 0.4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 bonds are formed by two ______ overlapping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type of molecules do dipole-dipole forces exist within?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theory states that electrons domains repel one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Releases a large amount of energy when making a bond to a H+, molecule whose conjugate acid has a pKa of &gt;14.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Electron pair acceptor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type of electrons do not participate in bonding?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Strong attractions between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the molecular shape of a benzene ring at each carbon?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legitimate lewis structure must follow the ________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longer the carbon chain, the ____ the boiling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Easily donates an H+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Easily accepts an H+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sigma bonds does a double bond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molecular shape of the second carbon in a molecule of ethanol, CH3CH2OH?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Electron pair donor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____ H on a molecule requires the least amount of energy to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Bonds that are able to rotate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 equilibrium, the ____ base and/or acid are the favored products in an acid-base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a carbon with one double bond ____ hybridization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Calculate the formal charge of the nitrogen atom in a nitrate 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Does BeCl2 exhibit a dipole moment?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Chemistry Creative Project </dc:title>
  <dcterms:created xsi:type="dcterms:W3CDTF">2021-12-12T03:33:57Z</dcterms:created>
  <dcterms:modified xsi:type="dcterms:W3CDTF">2021-12-12T03:33:57Z</dcterms:modified>
</cp:coreProperties>
</file>