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Organic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Replacemnt of one group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subsititution reaction this is the species that leaves the parent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elimination reaction 1, what does the nucleophile act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process that an atom or a molecule that would have a negative or positive charge by gaining or losing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drawing radical reactions instead of normal double headed arrows we use - - - -/- - - - arrows.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organic chemical reaction, where atoms are removed from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reactant, the chemical component that is acted upon and changed due to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a place in biochemistry where an SN2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Changes that take place in an reaction also can be an indication to how the reaction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addition reaction, what is the name of the rule that says the "most substitued halide is formed from the additon of H-X to an alkene"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sn2 inversion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radicals come together we call this - - - - - - - - - - 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elimination reaction forms the least stable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elimination reaction forms the most stable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molecular bromine and chlorine add to alkenes to give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more subsituted this means they are more stable for example carboncations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 of the  _________ can lead to destructive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 with a positively charged carbon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is mathematical function which is able to describe a tyoe of wave behavior of an electron in a molecules as well as the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'nucleus loving' molecule, a reactant which provides an electron pair for the formation of a new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compound this is what is known as the spatial arrangement of atoms and groups and their relation to the compound's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step when 2 radicals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when atomtic orbitals fuse to form a newly hybridized which then are able to influence bonding properties as well as molecular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reaction is where only one reacting molecule participates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type of substrate is effective with SN1 reactions and ineffective with SN2?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Crossword</dc:title>
  <dcterms:created xsi:type="dcterms:W3CDTF">2021-10-12T14:41:20Z</dcterms:created>
  <dcterms:modified xsi:type="dcterms:W3CDTF">2021-10-12T14:41:20Z</dcterms:modified>
</cp:coreProperties>
</file>