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Organic Chemistry Crossword by Shaun Omoroghomwan, Lavin Ali, Mehrab Abdullah, Faizaan Mehmood, Haider Jillani 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Preferred isomer form over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Liquid in which a solute is dissolved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This agent adds an alkyl group to the guanine base of DNA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This mixture/product involves equal quantities of 2 enantiomers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Where one isomer is made exclusively instead of possible  others. This is a measure of that.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Removal of protons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type elimination reaction where the least stable alkene is formed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reaction where one functional group is replaced by another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reaction where two groups/substituents are removed from the substrate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Reactions involving release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reaction where two or more molecules combine to form one without losing atoms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An intermediate molecule with a positively charged carbon atom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The sharing of electrons over two or more atoms of a molecule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Addition of an alkyl radical to a compound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molecule able to donate electrons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founder of the rule of ''addition of H-X to an alkene forming a more substituted halide''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radical forming step in Radical Reactions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delocalisation of electrons to stabilise a molecule/system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molecule able to receive electrons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Highly reactive and uncharged molecule with an unpaired a electron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state of forward and reverse reactions occurung at equal rates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step is within radical reactions where 2 radicals join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Reactions involving absorption of heat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spatial rearrangement of atoms or groups of atoms in a dissymmetric molecule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2 alkenes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Organic Chemistry Crossword by Shaun Omoroghomwan, Lavin Ali, Mehrab Abdullah, Faizaan Mehmood, Haider Jillani  </dc:title>
  <dcterms:created xsi:type="dcterms:W3CDTF">2021-10-12T14:41:23Z</dcterms:created>
  <dcterms:modified xsi:type="dcterms:W3CDTF">2021-10-12T14:41:23Z</dcterms:modified>
</cp:coreProperties>
</file>