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Prefixes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Carbon-Carbon Double Bond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Carbon-Carbon Single Bond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Carbon Prefix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Carbon-Carbon Triple Bond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Carbon Prefix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-OH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 Carbon Prefix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Prefixes  </dc:title>
  <dcterms:created xsi:type="dcterms:W3CDTF">2021-10-11T13:48:16Z</dcterms:created>
  <dcterms:modified xsi:type="dcterms:W3CDTF">2021-10-11T13:48:16Z</dcterms:modified>
</cp:coreProperties>
</file>