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saturated hydrocarbon.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or group of atoms responsible for properties of an organic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organic compounds contain this element.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bond formed in organic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suffix for a carbon chain with a triple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compounds known as "smellys".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prefix for four carbon atoms in a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aromatic hydrocarbon.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that have the same molecular formula but different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organic compound containing one or more hydroxyl (OH) groups.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Quiz</dc:title>
  <dcterms:created xsi:type="dcterms:W3CDTF">2021-10-11T13:48:03Z</dcterms:created>
  <dcterms:modified xsi:type="dcterms:W3CDTF">2021-10-11T13:48:03Z</dcterms:modified>
</cp:coreProperties>
</file>