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 Word Scramble</w:t>
      </w:r>
    </w:p>
    <w:p>
      <w:pPr>
        <w:pStyle w:val="Questions"/>
      </w:pPr>
      <w:r>
        <w:t xml:space="preserve">1. COGAINR EYSIHRCTM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BHCRONRAOYD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HSMCIET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TEMLSNEE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CIHLGBOYNOETO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IHRAGMEILCCA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POOUNDCMS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ANLOSGHE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HPRSPOOSUH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TEIONNGR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LOELAMURC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LASRO LLESC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RPRTEEIPOS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IIOOTSMPCON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TNSACIREO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Word Scramble</dc:title>
  <dcterms:created xsi:type="dcterms:W3CDTF">2021-10-11T13:48:01Z</dcterms:created>
  <dcterms:modified xsi:type="dcterms:W3CDTF">2021-10-11T13:48:01Z</dcterms:modified>
</cp:coreProperties>
</file>