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chain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3C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2C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get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Abosrbtion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Wax cyclinder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4C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Unrefined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Chemical breakdown using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CO2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Alkanes to Alkenes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1C Alkene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3C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compunds but different arrangement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Seperation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5C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series of compounds with the same functional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organic compound that contains a carboxyl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8C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2C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Opposite of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1C Alkane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6C Alkane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2021-10-11T13:47:59Z</dcterms:created>
  <dcterms:modified xsi:type="dcterms:W3CDTF">2021-10-11T13:47:59Z</dcterms:modified>
</cp:coreProperties>
</file>