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Organic Compounds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Peptide bonds linking amino acids together are broken when water is added to the bond.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Substance that speed up chemical reactions.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Double sugars.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Compact, spherical, soluble in water, and sensitive to environmental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Removal of one or more water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Polymers of simple sugars.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Single bonds between carbon atoms. Example: animal fats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Strand like, insoluble in water, and stable.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or more double bonds between Carbon atoms. Have kinked chains.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all compounds containing the element carbon.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molecules that includes sugars ans starches.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Modified triglyceride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Interlocking four-ringed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Polymers of amino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giant molecule made up of 100's or 1000's of smaller 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Contains the organic compounds Carbon, Oxygen, Hydrogen, and sometimes Phosphorus. Also insoluble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special type of globular protein called a catalyst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Compounds</dc:title>
  <dcterms:created xsi:type="dcterms:W3CDTF">2021-10-11T13:47:10Z</dcterms:created>
  <dcterms:modified xsi:type="dcterms:W3CDTF">2021-10-11T13:47:10Z</dcterms:modified>
</cp:coreProperties>
</file>