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Crossword (IGCSE)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reactivity of a homologous series is determined by their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Reacts with bromine to form a colourless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Homologous series that has the general formula CₙH₂ₙ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alcohol used to form propyl ethanoate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major product when you add hydrogen bromide to propene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organic product of the fermentation of ethanol?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isomers are there of the molecular formula C₆H₁₄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alkyl group that contains two carbons?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compound with the molecular formula C₄H₈O₂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an isomer of methyl ethanoate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catalyst needed when you add water to an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homologous series that contains the hydroxy functional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type of reaction where a molecule is removed from an organic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compound with the structural formula CH₃CHCHCH₃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 ... has the same molecular formula but a different structural formula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Crossword (IGCSE)</dc:title>
  <dcterms:created xsi:type="dcterms:W3CDTF">2021-10-12T14:41:35Z</dcterms:created>
  <dcterms:modified xsi:type="dcterms:W3CDTF">2021-10-12T14:41:35Z</dcterms:modified>
</cp:coreProperties>
</file>